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959D1" w:rsidRPr="00E74C08" w:rsidP="004D69DF">
      <w:pPr>
        <w:jc w:val="right"/>
        <w:rPr>
          <w:sz w:val="28"/>
          <w:szCs w:val="28"/>
          <w:lang w:val="ru-RU"/>
        </w:rPr>
      </w:pPr>
      <w:r w:rsidRPr="00E74C08">
        <w:rPr>
          <w:sz w:val="28"/>
          <w:szCs w:val="28"/>
          <w:lang w:val="ru-RU"/>
        </w:rPr>
        <w:t>Дело № 2-</w:t>
      </w:r>
      <w:r w:rsidR="00852EE3">
        <w:rPr>
          <w:sz w:val="28"/>
          <w:szCs w:val="28"/>
          <w:lang w:val="ru-RU"/>
        </w:rPr>
        <w:t>817</w:t>
      </w:r>
      <w:r w:rsidRPr="00E74C08">
        <w:rPr>
          <w:sz w:val="28"/>
          <w:szCs w:val="28"/>
          <w:lang w:val="ru-RU"/>
        </w:rPr>
        <w:t>-0602/20</w:t>
      </w:r>
      <w:r w:rsidRPr="00E74C08" w:rsidR="00391AC6">
        <w:rPr>
          <w:sz w:val="28"/>
          <w:szCs w:val="28"/>
          <w:lang w:val="ru-RU"/>
        </w:rPr>
        <w:t>2</w:t>
      </w:r>
      <w:r w:rsidR="00DA6748">
        <w:rPr>
          <w:sz w:val="28"/>
          <w:szCs w:val="28"/>
          <w:lang w:val="ru-RU"/>
        </w:rPr>
        <w:t>6</w:t>
      </w:r>
    </w:p>
    <w:p w:rsidR="006959D1" w:rsidRPr="00E74C08" w:rsidP="00173F5A">
      <w:pPr>
        <w:jc w:val="center"/>
        <w:rPr>
          <w:b/>
          <w:sz w:val="28"/>
          <w:szCs w:val="28"/>
          <w:lang w:val="ru-RU" w:eastAsia="ru-RU"/>
        </w:rPr>
      </w:pPr>
      <w:r w:rsidRPr="00E74C08">
        <w:rPr>
          <w:b/>
          <w:sz w:val="28"/>
          <w:szCs w:val="28"/>
          <w:lang w:val="ru-RU" w:eastAsia="ru-RU"/>
        </w:rPr>
        <w:t>ЗАОЧНОЕ РЕШЕНИЕ</w:t>
      </w:r>
    </w:p>
    <w:p w:rsidR="006959D1" w:rsidRPr="00DA6748" w:rsidP="00173F5A">
      <w:pPr>
        <w:jc w:val="center"/>
        <w:rPr>
          <w:sz w:val="28"/>
          <w:szCs w:val="28"/>
          <w:lang w:val="ru-RU" w:eastAsia="ru-RU"/>
        </w:rPr>
      </w:pPr>
      <w:r w:rsidRPr="00DA6748">
        <w:rPr>
          <w:sz w:val="28"/>
          <w:szCs w:val="28"/>
          <w:lang w:val="ru-RU" w:eastAsia="ru-RU"/>
        </w:rPr>
        <w:t>Именем Российской Федерации</w:t>
      </w:r>
    </w:p>
    <w:p w:rsidR="006959D1" w:rsidRPr="00DA6748" w:rsidP="009B3D12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</w:t>
      </w:r>
      <w:r w:rsidRPr="00DA6748">
        <w:rPr>
          <w:sz w:val="28"/>
          <w:szCs w:val="28"/>
          <w:lang w:val="ru-RU" w:eastAsia="ru-RU"/>
        </w:rPr>
        <w:t>(</w:t>
      </w:r>
      <w:r w:rsidR="00DA6748">
        <w:rPr>
          <w:sz w:val="28"/>
          <w:szCs w:val="28"/>
          <w:lang w:val="ru-RU" w:eastAsia="ru-RU"/>
        </w:rPr>
        <w:t xml:space="preserve">вводная и </w:t>
      </w:r>
      <w:r w:rsidRPr="00DA6748">
        <w:rPr>
          <w:sz w:val="28"/>
          <w:szCs w:val="28"/>
          <w:lang w:val="ru-RU" w:eastAsia="ru-RU"/>
        </w:rPr>
        <w:t>резолютивная часть)</w:t>
      </w:r>
    </w:p>
    <w:p w:rsidR="00852EE3" w:rsidP="00852EE3">
      <w:pPr>
        <w:ind w:right="-142"/>
        <w:rPr>
          <w:sz w:val="28"/>
          <w:szCs w:val="28"/>
          <w:lang w:val="ru-RU" w:eastAsia="ru-RU"/>
        </w:rPr>
      </w:pPr>
    </w:p>
    <w:p w:rsidR="006959D1" w:rsidRPr="00E74C08" w:rsidP="00852EE3">
      <w:pPr>
        <w:ind w:right="-142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 xml:space="preserve">пгт. </w:t>
      </w:r>
      <w:r w:rsidR="00DA6748">
        <w:rPr>
          <w:sz w:val="28"/>
          <w:szCs w:val="28"/>
          <w:lang w:val="ru-RU" w:eastAsia="ru-RU"/>
        </w:rPr>
        <w:t>Пойковский</w:t>
      </w:r>
      <w:r w:rsidR="00DA6748">
        <w:rPr>
          <w:sz w:val="28"/>
          <w:szCs w:val="28"/>
          <w:lang w:val="ru-RU" w:eastAsia="ru-RU"/>
        </w:rPr>
        <w:tab/>
      </w:r>
      <w:r w:rsidR="00DA6748">
        <w:rPr>
          <w:sz w:val="28"/>
          <w:szCs w:val="28"/>
          <w:lang w:val="ru-RU" w:eastAsia="ru-RU"/>
        </w:rPr>
        <w:tab/>
      </w:r>
      <w:r w:rsidR="00DA6748">
        <w:rPr>
          <w:sz w:val="28"/>
          <w:szCs w:val="28"/>
          <w:lang w:val="ru-RU" w:eastAsia="ru-RU"/>
        </w:rPr>
        <w:tab/>
      </w:r>
      <w:r w:rsidR="00DA6748">
        <w:rPr>
          <w:sz w:val="28"/>
          <w:szCs w:val="28"/>
          <w:lang w:val="ru-RU" w:eastAsia="ru-RU"/>
        </w:rPr>
        <w:tab/>
      </w:r>
      <w:r w:rsidR="00DA6748">
        <w:rPr>
          <w:sz w:val="28"/>
          <w:szCs w:val="28"/>
          <w:lang w:val="ru-RU" w:eastAsia="ru-RU"/>
        </w:rPr>
        <w:tab/>
      </w:r>
      <w:r w:rsidR="00DA6748">
        <w:rPr>
          <w:sz w:val="28"/>
          <w:szCs w:val="28"/>
          <w:lang w:val="ru-RU" w:eastAsia="ru-RU"/>
        </w:rPr>
        <w:tab/>
      </w:r>
      <w:r w:rsidR="00852EE3">
        <w:rPr>
          <w:sz w:val="28"/>
          <w:szCs w:val="28"/>
          <w:lang w:val="ru-RU" w:eastAsia="ru-RU"/>
        </w:rPr>
        <w:t xml:space="preserve">                            18 мая</w:t>
      </w:r>
      <w:r w:rsidRPr="00E74C08" w:rsidR="00391AC6">
        <w:rPr>
          <w:sz w:val="28"/>
          <w:szCs w:val="28"/>
          <w:lang w:val="ru-RU" w:eastAsia="ru-RU"/>
        </w:rPr>
        <w:t xml:space="preserve"> 202</w:t>
      </w:r>
      <w:r w:rsidR="00DA6748">
        <w:rPr>
          <w:sz w:val="28"/>
          <w:szCs w:val="28"/>
          <w:lang w:val="ru-RU" w:eastAsia="ru-RU"/>
        </w:rPr>
        <w:t>6</w:t>
      </w:r>
      <w:r w:rsidRPr="00E74C08">
        <w:rPr>
          <w:sz w:val="28"/>
          <w:szCs w:val="28"/>
          <w:lang w:val="ru-RU" w:eastAsia="ru-RU"/>
        </w:rPr>
        <w:t xml:space="preserve"> года</w:t>
      </w:r>
    </w:p>
    <w:p w:rsidR="006959D1" w:rsidRPr="00E74C08" w:rsidP="006959D1">
      <w:pPr>
        <w:ind w:right="-142"/>
        <w:jc w:val="both"/>
        <w:rPr>
          <w:sz w:val="28"/>
          <w:szCs w:val="28"/>
          <w:lang w:val="ru-RU" w:eastAsia="ru-RU"/>
        </w:rPr>
      </w:pPr>
    </w:p>
    <w:p w:rsidR="006959D1" w:rsidRPr="00E74C08" w:rsidP="006959D1">
      <w:pPr>
        <w:ind w:right="-142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ab/>
        <w:t>Мировой судья судебного участка № 7 Нефтеюганского</w:t>
      </w:r>
      <w:r w:rsidRPr="00E74C08">
        <w:rPr>
          <w:sz w:val="28"/>
          <w:szCs w:val="28"/>
          <w:lang w:val="ru-RU" w:eastAsia="ru-RU"/>
        </w:rPr>
        <w:t xml:space="preserve"> судебного района Ханты-Мансийского автономного округа - Югры </w:t>
      </w:r>
      <w:r w:rsidR="00DA6748">
        <w:rPr>
          <w:sz w:val="28"/>
          <w:szCs w:val="28"/>
          <w:lang w:val="ru-RU" w:eastAsia="ru-RU"/>
        </w:rPr>
        <w:t xml:space="preserve"> Е.В. Кё</w:t>
      </w:r>
      <w:r w:rsidRPr="00E74C08">
        <w:rPr>
          <w:sz w:val="28"/>
          <w:szCs w:val="28"/>
          <w:lang w:val="ru-RU" w:eastAsia="ru-RU"/>
        </w:rPr>
        <w:t xml:space="preserve">ся, при секретаре </w:t>
      </w:r>
      <w:r w:rsidRPr="00E74C08" w:rsidR="00DD7627">
        <w:rPr>
          <w:sz w:val="28"/>
          <w:szCs w:val="28"/>
          <w:lang w:val="ru-RU" w:eastAsia="ru-RU"/>
        </w:rPr>
        <w:t>Спицыной О.Н.</w:t>
      </w:r>
      <w:r w:rsidRPr="00E74C08" w:rsidR="00391AC6">
        <w:rPr>
          <w:sz w:val="28"/>
          <w:szCs w:val="28"/>
          <w:lang w:val="ru-RU" w:eastAsia="ru-RU"/>
        </w:rPr>
        <w:t>,</w:t>
      </w:r>
    </w:p>
    <w:p w:rsidR="00852EE3" w:rsidP="00391AC6">
      <w:pPr>
        <w:ind w:right="-142" w:firstLine="720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>рассмотрев в открытом судебном заседании гражданское дело по иску</w:t>
      </w:r>
      <w:r>
        <w:rPr>
          <w:sz w:val="28"/>
          <w:szCs w:val="28"/>
          <w:lang w:val="ru-RU" w:eastAsia="ru-RU"/>
        </w:rPr>
        <w:t xml:space="preserve"> Публичного акционерного общества «МТС-Банк» к Мамедову Шамилу Хыдыр оглы о взыскании за</w:t>
      </w:r>
      <w:r>
        <w:rPr>
          <w:sz w:val="28"/>
          <w:szCs w:val="28"/>
          <w:lang w:val="ru-RU" w:eastAsia="ru-RU"/>
        </w:rPr>
        <w:t xml:space="preserve">долженности </w:t>
      </w:r>
      <w:r w:rsidR="00570833">
        <w:rPr>
          <w:sz w:val="28"/>
          <w:szCs w:val="28"/>
          <w:lang w:val="ru-RU" w:eastAsia="ru-RU"/>
        </w:rPr>
        <w:t>по неразрешенному овердрафту,</w:t>
      </w:r>
    </w:p>
    <w:p w:rsidR="00E74C08" w:rsidRPr="00570833" w:rsidP="00570833">
      <w:pPr>
        <w:ind w:right="-142" w:firstLine="567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 xml:space="preserve">руководствуясь ст.ст.194-199 ГПК РФ, </w:t>
      </w:r>
      <w:r w:rsidRPr="00E74C08">
        <w:rPr>
          <w:sz w:val="28"/>
          <w:szCs w:val="28"/>
          <w:lang w:val="ru-RU"/>
        </w:rPr>
        <w:t xml:space="preserve">ч. 3 ст. 199, ст.233-235 Гражданского процессуального кодекса Российской Федерации, </w:t>
      </w:r>
    </w:p>
    <w:p w:rsidR="006959D1" w:rsidRPr="00E74C08" w:rsidP="002B3CB5">
      <w:pPr>
        <w:widowControl w:val="0"/>
        <w:ind w:firstLine="567"/>
        <w:jc w:val="both"/>
        <w:rPr>
          <w:sz w:val="28"/>
          <w:szCs w:val="28"/>
          <w:lang w:val="ru-RU" w:eastAsia="ru-RU"/>
        </w:rPr>
      </w:pPr>
    </w:p>
    <w:p w:rsidR="006959D1" w:rsidRPr="00E74C08" w:rsidP="00570833">
      <w:pPr>
        <w:widowControl w:val="0"/>
        <w:jc w:val="center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>РЕШИЛ:</w:t>
      </w:r>
    </w:p>
    <w:p w:rsidR="00AC2D5C" w:rsidP="00DA6748">
      <w:pPr>
        <w:ind w:firstLine="567"/>
        <w:jc w:val="both"/>
        <w:rPr>
          <w:sz w:val="28"/>
          <w:szCs w:val="28"/>
          <w:lang w:val="ru-RU" w:eastAsia="ru-RU"/>
        </w:rPr>
      </w:pPr>
    </w:p>
    <w:p w:rsidR="007B1DBE" w:rsidRPr="00E74C08" w:rsidP="00DA6748">
      <w:pPr>
        <w:ind w:firstLine="567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>Исковое заявление</w:t>
      </w:r>
      <w:r w:rsidRPr="00DA6748" w:rsidR="00DA6748">
        <w:rPr>
          <w:sz w:val="28"/>
          <w:szCs w:val="28"/>
          <w:lang w:val="ru-RU" w:eastAsia="ru-RU"/>
        </w:rPr>
        <w:t xml:space="preserve"> </w:t>
      </w:r>
      <w:r w:rsidR="00570833">
        <w:rPr>
          <w:sz w:val="28"/>
          <w:szCs w:val="28"/>
          <w:lang w:val="ru-RU" w:eastAsia="ru-RU"/>
        </w:rPr>
        <w:t xml:space="preserve"> Публичного акционерного общества «МТС-Банк» к Мамедову Шамилу Хыдыр оглы о взыскании задолженности по неразрешенному овердрафту, </w:t>
      </w:r>
      <w:r w:rsidR="00DA6748">
        <w:rPr>
          <w:sz w:val="28"/>
          <w:szCs w:val="28"/>
          <w:lang w:val="ru-RU" w:eastAsia="ru-RU"/>
        </w:rPr>
        <w:t>- удовлетворить</w:t>
      </w:r>
      <w:r w:rsidRPr="00E74C08" w:rsidR="00391AC6">
        <w:rPr>
          <w:sz w:val="28"/>
          <w:szCs w:val="28"/>
          <w:lang w:val="ru-RU" w:eastAsia="ru-RU"/>
        </w:rPr>
        <w:t>.</w:t>
      </w:r>
    </w:p>
    <w:p w:rsidR="00173F5A" w:rsidP="00173F5A">
      <w:pPr>
        <w:ind w:firstLine="567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 xml:space="preserve">Взыскать с </w:t>
      </w:r>
      <w:r w:rsidR="00570833">
        <w:rPr>
          <w:sz w:val="28"/>
          <w:szCs w:val="28"/>
          <w:lang w:val="ru-RU" w:eastAsia="ru-RU"/>
        </w:rPr>
        <w:t xml:space="preserve">Мамедова Шамила Хыдыр оглы, родившегося </w:t>
      </w:r>
      <w:r w:rsidR="00583C9F">
        <w:rPr>
          <w:sz w:val="28"/>
          <w:szCs w:val="28"/>
          <w:lang w:val="ru-RU" w:eastAsia="ru-RU"/>
        </w:rPr>
        <w:t>*</w:t>
      </w:r>
      <w:r w:rsidR="00570833">
        <w:rPr>
          <w:sz w:val="28"/>
          <w:szCs w:val="28"/>
          <w:lang w:val="ru-RU" w:eastAsia="ru-RU"/>
        </w:rPr>
        <w:t xml:space="preserve"> года в </w:t>
      </w:r>
      <w:r w:rsidR="00583C9F">
        <w:rPr>
          <w:sz w:val="28"/>
          <w:szCs w:val="28"/>
          <w:lang w:val="ru-RU" w:eastAsia="ru-RU"/>
        </w:rPr>
        <w:t>*</w:t>
      </w:r>
      <w:r w:rsidR="00570833">
        <w:rPr>
          <w:sz w:val="28"/>
          <w:szCs w:val="28"/>
          <w:lang w:val="ru-RU" w:eastAsia="ru-RU"/>
        </w:rPr>
        <w:t xml:space="preserve">, паспорт </w:t>
      </w:r>
      <w:r w:rsidR="00583C9F">
        <w:rPr>
          <w:sz w:val="28"/>
          <w:szCs w:val="28"/>
          <w:lang w:val="ru-RU" w:eastAsia="ru-RU"/>
        </w:rPr>
        <w:t>*</w:t>
      </w:r>
      <w:r w:rsidR="00570833">
        <w:rPr>
          <w:sz w:val="28"/>
          <w:szCs w:val="28"/>
          <w:lang w:val="ru-RU" w:eastAsia="ru-RU"/>
        </w:rPr>
        <w:t xml:space="preserve">, в пользу </w:t>
      </w:r>
      <w:r w:rsidR="00F31F81">
        <w:rPr>
          <w:sz w:val="28"/>
          <w:szCs w:val="28"/>
          <w:lang w:val="ru-RU" w:eastAsia="ru-RU"/>
        </w:rPr>
        <w:t>Публичного акционерного общества «МТС-Банк» (ИНН 7702045051, ОГРН 1027739053704)</w:t>
      </w:r>
      <w:r w:rsidRPr="00F31F81" w:rsidR="00F31F81">
        <w:rPr>
          <w:sz w:val="28"/>
          <w:szCs w:val="28"/>
          <w:lang w:val="ru-RU" w:eastAsia="ru-RU"/>
        </w:rPr>
        <w:t xml:space="preserve"> </w:t>
      </w:r>
      <w:r w:rsidR="00F31F81">
        <w:rPr>
          <w:sz w:val="28"/>
          <w:szCs w:val="28"/>
          <w:lang w:val="ru-RU" w:eastAsia="ru-RU"/>
        </w:rPr>
        <w:t xml:space="preserve">задолженность по неразрешенному овердрафту в размере 21 614 рублей 85 копеек, </w:t>
      </w:r>
      <w:r w:rsidR="00AC2D5C">
        <w:rPr>
          <w:sz w:val="28"/>
          <w:szCs w:val="28"/>
          <w:lang w:val="ru-RU" w:eastAsia="ru-RU"/>
        </w:rPr>
        <w:t>расходы по оплате государственной пошлины в размере</w:t>
      </w:r>
      <w:r w:rsidRPr="00BB5A23" w:rsidR="00BB5A23">
        <w:rPr>
          <w:sz w:val="28"/>
          <w:szCs w:val="28"/>
          <w:lang w:val="ru-RU" w:eastAsia="ru-RU"/>
        </w:rPr>
        <w:t xml:space="preserve"> </w:t>
      </w:r>
      <w:r w:rsidR="00AC2D5C">
        <w:rPr>
          <w:sz w:val="28"/>
          <w:szCs w:val="28"/>
          <w:lang w:val="ru-RU" w:eastAsia="ru-RU"/>
        </w:rPr>
        <w:t>4</w:t>
      </w:r>
      <w:r w:rsidRPr="00BB5A23" w:rsidR="00BB5A23">
        <w:rPr>
          <w:sz w:val="28"/>
          <w:szCs w:val="28"/>
          <w:lang w:val="ru-RU" w:eastAsia="ru-RU"/>
        </w:rPr>
        <w:t xml:space="preserve">000 руб., всего </w:t>
      </w:r>
      <w:r>
        <w:rPr>
          <w:sz w:val="28"/>
          <w:szCs w:val="28"/>
          <w:lang w:val="ru-RU" w:eastAsia="ru-RU"/>
        </w:rPr>
        <w:t>25 614 рублей 85 копеек, проценты за пользование чужими денежными средствами в порядке ст.395 Гражданского кодекса РФ за период с 2</w:t>
      </w:r>
      <w:r>
        <w:rPr>
          <w:sz w:val="28"/>
          <w:szCs w:val="28"/>
          <w:lang w:val="ru-RU" w:eastAsia="ru-RU"/>
        </w:rPr>
        <w:t>4.11.2024 года по день исполнения решения суда.</w:t>
      </w:r>
    </w:p>
    <w:p w:rsidR="00E74C08" w:rsidRPr="00E74C08" w:rsidP="00173F5A">
      <w:pPr>
        <w:pStyle w:val="BodyText"/>
        <w:ind w:right="-30" w:firstLine="567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в</w:t>
      </w:r>
      <w:r w:rsidRPr="00E74C08">
        <w:rPr>
          <w:i w:val="0"/>
          <w:sz w:val="28"/>
          <w:szCs w:val="28"/>
        </w:rPr>
        <w:t xml:space="preserve">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з</w:t>
      </w:r>
      <w:r w:rsidRPr="00E74C08">
        <w:rPr>
          <w:i w:val="0"/>
          <w:sz w:val="28"/>
          <w:szCs w:val="28"/>
        </w:rPr>
        <w:t xml:space="preserve">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</w:t>
      </w:r>
      <w:r w:rsidRPr="00E74C08">
        <w:rPr>
          <w:i w:val="0"/>
          <w:sz w:val="28"/>
          <w:szCs w:val="28"/>
        </w:rPr>
        <w:t>решения с</w:t>
      </w:r>
      <w:r w:rsidRPr="00E74C08">
        <w:rPr>
          <w:i w:val="0"/>
          <w:sz w:val="28"/>
          <w:szCs w:val="28"/>
        </w:rPr>
        <w:t>уда, если лица, участвующие в деле, их представители не присутствовали в судебном заседании.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>Мировой судья составляет мотивированное заочное решение суда в течение десяти  дней со дня поступления от лиц, участвующих в деле, их представителей заявления о со</w:t>
      </w:r>
      <w:r w:rsidRPr="00E74C08">
        <w:rPr>
          <w:i w:val="0"/>
          <w:sz w:val="28"/>
          <w:szCs w:val="28"/>
        </w:rPr>
        <w:t>ставлении мотивированного решения суда.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 xml:space="preserve">   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 xml:space="preserve">   Мировой судья                                  </w:t>
      </w:r>
      <w:r w:rsidR="00AC2D5C">
        <w:rPr>
          <w:i w:val="0"/>
          <w:sz w:val="28"/>
          <w:szCs w:val="28"/>
        </w:rPr>
        <w:t xml:space="preserve">                         Е.В. Кё</w:t>
      </w:r>
      <w:r w:rsidRPr="00E74C08">
        <w:rPr>
          <w:i w:val="0"/>
          <w:sz w:val="28"/>
          <w:szCs w:val="28"/>
        </w:rPr>
        <w:t>ся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</w:p>
    <w:p w:rsidR="006959D1" w:rsidRPr="00E74C08" w:rsidP="006959D1">
      <w:pPr>
        <w:jc w:val="both"/>
        <w:rPr>
          <w:sz w:val="28"/>
          <w:szCs w:val="28"/>
          <w:lang w:val="ru-RU" w:eastAsia="ru-RU"/>
        </w:rPr>
      </w:pPr>
    </w:p>
    <w:p w:rsidR="006959D1" w:rsidRPr="00E74C08" w:rsidP="006959D1">
      <w:pPr>
        <w:jc w:val="both"/>
        <w:rPr>
          <w:sz w:val="28"/>
          <w:szCs w:val="28"/>
          <w:lang w:val="ru-RU" w:eastAsia="ru-RU"/>
        </w:rPr>
      </w:pPr>
    </w:p>
    <w:p w:rsidR="006959D1" w:rsidRPr="00E74C08" w:rsidP="006959D1">
      <w:pPr>
        <w:jc w:val="both"/>
        <w:rPr>
          <w:sz w:val="28"/>
          <w:szCs w:val="28"/>
          <w:lang w:val="ru-RU" w:eastAsia="ru-RU"/>
        </w:rPr>
      </w:pPr>
    </w:p>
    <w:p w:rsidR="001A72DB" w:rsidRPr="00E74C08">
      <w:pPr>
        <w:jc w:val="right"/>
        <w:rPr>
          <w:sz w:val="28"/>
          <w:szCs w:val="28"/>
          <w:lang w:val="ru-RU"/>
        </w:rPr>
      </w:pPr>
      <w:r w:rsidRPr="00E74C08">
        <w:rPr>
          <w:sz w:val="28"/>
          <w:szCs w:val="28"/>
          <w:lang w:val="ru-RU"/>
        </w:rPr>
        <w:t xml:space="preserve">                             </w:t>
      </w:r>
      <w:r w:rsidRPr="00E74C08">
        <w:rPr>
          <w:sz w:val="28"/>
          <w:szCs w:val="28"/>
          <w:lang w:val="ru-RU"/>
        </w:rPr>
        <w:t xml:space="preserve">                                  </w:t>
      </w:r>
    </w:p>
    <w:p w:rsidR="001A72DB" w:rsidRPr="00E74C08">
      <w:pPr>
        <w:jc w:val="both"/>
        <w:rPr>
          <w:sz w:val="28"/>
          <w:szCs w:val="28"/>
          <w:lang w:val="ru-RU"/>
        </w:rPr>
      </w:pPr>
    </w:p>
    <w:sectPr>
      <w:headerReference w:type="default" r:id="rId4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2DB">
    <w:pPr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Pr="00583C9F" w:rsidR="00583C9F">
      <w:rPr>
        <w:rFonts w:ascii="Calibri" w:eastAsia="Calibri" w:hAnsi="Calibri" w:cs="Calibri"/>
        <w:noProof/>
        <w:sz w:val="22"/>
        <w:szCs w:val="22"/>
      </w:rPr>
      <w:t>2</w:t>
    </w:r>
    <w:r>
      <w:rPr>
        <w:rFonts w:ascii="Calibri" w:eastAsia="Calibri" w:hAnsi="Calibri" w:cs="Calibri"/>
        <w:sz w:val="22"/>
        <w:szCs w:val="22"/>
      </w:rPr>
      <w:fldChar w:fldCharType="end"/>
    </w:r>
  </w:p>
  <w:p w:rsidR="001A72DB">
    <w:pPr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DB"/>
    <w:rsid w:val="0009410B"/>
    <w:rsid w:val="00173F5A"/>
    <w:rsid w:val="001A72DB"/>
    <w:rsid w:val="00215BB2"/>
    <w:rsid w:val="002B3CB5"/>
    <w:rsid w:val="00383169"/>
    <w:rsid w:val="00391AC6"/>
    <w:rsid w:val="003C22C0"/>
    <w:rsid w:val="00401E08"/>
    <w:rsid w:val="004D69DF"/>
    <w:rsid w:val="00570833"/>
    <w:rsid w:val="00583C9F"/>
    <w:rsid w:val="00597FAC"/>
    <w:rsid w:val="00614E56"/>
    <w:rsid w:val="006269A5"/>
    <w:rsid w:val="006271CA"/>
    <w:rsid w:val="0069249E"/>
    <w:rsid w:val="006959D1"/>
    <w:rsid w:val="006B600F"/>
    <w:rsid w:val="007B1DBE"/>
    <w:rsid w:val="007C4C0C"/>
    <w:rsid w:val="00852EE3"/>
    <w:rsid w:val="00884750"/>
    <w:rsid w:val="00916DE0"/>
    <w:rsid w:val="009B3D12"/>
    <w:rsid w:val="00AC2D5C"/>
    <w:rsid w:val="00AF1C6B"/>
    <w:rsid w:val="00AF637D"/>
    <w:rsid w:val="00B01DE3"/>
    <w:rsid w:val="00BB5A23"/>
    <w:rsid w:val="00DA6748"/>
    <w:rsid w:val="00DD7627"/>
    <w:rsid w:val="00E74C08"/>
    <w:rsid w:val="00EF1322"/>
    <w:rsid w:val="00EF3484"/>
    <w:rsid w:val="00F31F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A9A4A5-9514-4D8D-908E-7C42C06A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17rplc-9">
    <w:name w:val="cat-UserDefined grp-17 rplc-9"/>
    <w:basedOn w:val="DefaultParagraphFont"/>
    <w:rsid w:val="006959D1"/>
  </w:style>
  <w:style w:type="character" w:customStyle="1" w:styleId="cat-UserDefinedgrp-17rplc-12">
    <w:name w:val="cat-UserDefined grp-17 rplc-12"/>
    <w:basedOn w:val="DefaultParagraphFont"/>
    <w:rsid w:val="006959D1"/>
  </w:style>
  <w:style w:type="character" w:customStyle="1" w:styleId="cat-UserDefinedgrp-18rplc-14">
    <w:name w:val="cat-UserDefined grp-18 rplc-14"/>
    <w:basedOn w:val="DefaultParagraphFont"/>
    <w:rsid w:val="006959D1"/>
  </w:style>
  <w:style w:type="character" w:customStyle="1" w:styleId="cat-UserDefinedgrp-19rplc-16">
    <w:name w:val="cat-UserDefined grp-19 rplc-16"/>
    <w:basedOn w:val="DefaultParagraphFont"/>
    <w:rsid w:val="006959D1"/>
  </w:style>
  <w:style w:type="character" w:customStyle="1" w:styleId="cat-UserDefinedgrp-19rplc-19">
    <w:name w:val="cat-UserDefined grp-19 rplc-19"/>
    <w:basedOn w:val="DefaultParagraphFont"/>
    <w:rsid w:val="006959D1"/>
  </w:style>
  <w:style w:type="paragraph" w:styleId="BalloonText">
    <w:name w:val="Balloon Text"/>
    <w:basedOn w:val="Normal"/>
    <w:link w:val="a"/>
    <w:uiPriority w:val="99"/>
    <w:semiHidden/>
    <w:unhideWhenUsed/>
    <w:rsid w:val="009B3D1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B3D1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rsid w:val="00E74C08"/>
    <w:pPr>
      <w:ind w:right="-766"/>
      <w:jc w:val="both"/>
    </w:pPr>
    <w:rPr>
      <w:i/>
      <w:szCs w:val="20"/>
      <w:lang w:val="ru-RU" w:eastAsia="ru-RU"/>
    </w:rPr>
  </w:style>
  <w:style w:type="character" w:customStyle="1" w:styleId="a0">
    <w:name w:val="Основной текст Знак"/>
    <w:basedOn w:val="DefaultParagraphFont"/>
    <w:link w:val="BodyText"/>
    <w:rsid w:val="00E74C08"/>
    <w:rPr>
      <w:i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